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00001-45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16:20 час.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Гирфанова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Гирфанов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МАО-Югра, г. Сургут, ул.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инистративном правонарушении №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Style w:val="cat-UserDefinedgrp-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Гирфанов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Гирфанова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ОБ ОППСП 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Гирфанова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Гирфанова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Гирфанова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17:00 часов </w:t>
      </w:r>
      <w:r>
        <w:rPr>
          <w:rStyle w:val="cat-UserDefinedgrp-33rplc-4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5-34-2612/2025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9rplc-14">
    <w:name w:val="cat-UserDefined grp-9 rplc-14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9rplc-24">
    <w:name w:val="cat-UserDefined grp-9 rplc-24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